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上来透口气</w:t>
      </w:r>
    </w:p>
    <w:p>
      <w:r>
        <w:rPr>
          <w:rFonts w:ascii="宋体" w:hAnsi="宋体" w:eastAsia="宋体"/>
          <w:sz w:val="24"/>
        </w:rPr>
        <w:t>（英）乔治·奥威尔著；孙仲旭译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3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上来透口气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（英）乔治·奥威尔著；孙仲旭译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本书出售、求购地址：https://www.jiaokey.com/book/detail/14043422.html</w:t>
      </w:r>
    </w:p>
    <w:p>
      <w:r>
        <w:t>更多相关图书推荐：https://www.jiaokey.com</w:t>
      </w:r>
    </w:p>
    <w:p>
      <w:r>
        <w:t>（英）乔治·奥威尔著；孙仲旭译 其他作品：https://www.jiaokey.com/tag/（英）乔治·奥威尔著；孙仲旭译.html</w:t>
      </w:r>
    </w:p>
    <w:p>
      <w:r>
        <w:t>昆明:云南人民出版社,2015.04 出版图书：https://www.jiaokey.com/tag/昆明:云南人民出版社,2015.04.html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