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遛狗人日记</w:t>
      </w:r>
    </w:p>
    <w:p>
      <w:r>
        <w:rPr>
          <w:rFonts w:ascii="宋体" w:hAnsi="宋体" w:eastAsia="宋体"/>
          <w:sz w:val="24"/>
        </w:rPr>
        <w:t>（英）爱德华·司徒欧顿著；马浩岚译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遛狗人日记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（英）爱德华·司徒欧顿著；马浩岚译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本书出售、求购地址：https://www.jiaokey.com/book/detail/14043418.html</w:t>
      </w:r>
    </w:p>
    <w:p>
      <w:r>
        <w:t>更多相关图书推荐：https://www.jiaokey.com</w:t>
      </w:r>
    </w:p>
    <w:p>
      <w:r>
        <w:t>（英）爱德华·司徒欧顿著；马浩岚译 其他作品：https://www.jiaokey.com/tag/（英）爱德华·司徒欧顿著；马浩岚译.html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关键词搜索：https://www.jiaokey.com/tag/遛狗人日记.html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