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河北省矿产资源潜力评价综合信息集成</w:t>
      </w:r>
    </w:p>
    <w:p>
      <w:r>
        <w:rPr>
          <w:rFonts w:ascii="宋体" w:hAnsi="宋体" w:eastAsia="宋体"/>
          <w:sz w:val="24"/>
        </w:rPr>
        <w:t>李晓敏，王庆民，郝俊景等著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河北省矿产资源潜力评价综合信息集成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李晓敏，王庆民，郝俊景等著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本书出售、求购地址：https://www.jiaokey.com/book/detail/14043410.html</w:t>
      </w:r>
    </w:p>
    <w:p>
      <w:r>
        <w:t>更多相关图书推荐：https://www.jiaokey.com</w:t>
      </w:r>
    </w:p>
    <w:p>
      <w:r>
        <w:t>李晓敏，王庆民，郝俊景等著 其他作品：https://www.jiaokey.com/tag/李晓敏，王庆民，郝俊景等著.html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关键词搜索：https://www.jiaokey.com/tag/河北省矿产资源潜力评价综合信息集成.html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