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国际游戏角色设计经典教程</w:t>
      </w:r>
    </w:p>
    <w:p>
      <w:r>
        <w:rPr>
          <w:rFonts w:ascii="宋体" w:hAnsi="宋体" w:eastAsia="宋体"/>
          <w:sz w:val="24"/>
        </w:rPr>
        <w:t>（美）芬利·考恩，凯文·沃克编著；徐志刚译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国际游戏角色设计经典教程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（美）芬利·考恩，凯文·沃克编著；徐志刚译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本书出售、求购地址：https://www.jiaokey.com/book/detail/14043397.html</w:t>
      </w:r>
    </w:p>
    <w:p>
      <w:r>
        <w:t>更多相关图书推荐：https://www.jiaokey.com</w:t>
      </w:r>
    </w:p>
    <w:p>
      <w:r>
        <w:t>（美）芬利·考恩，凯文·沃克编著；徐志刚译 其他作品：https://www.jiaokey.com/tag/（美）芬利·考恩，凯文·沃克编著；徐志刚译.html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关键词搜索：https://www.jiaokey.com/tag/国际游戏角色设计经典教程.html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