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宋史通俗演义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宋史通俗演义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本书出售、求购地址：https://www.jiaokey.com/book/detail/14043384.html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关键词搜索：https://www.jiaokey.com/tag/中国历代通俗演义  宋史通俗演义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