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书名：消防安全案例分析</w:t>
      </w:r>
    </w:p>
    <w:p>
      <w:r>
        <w:t>作者：注册消防工程师资格考试命题研究中心编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消防安全案例分析 评论地址：https://www.jiaokey.com/book/detail/14043347.html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