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书名：湖南省专科护理领域规范化培训教材  新生儿专科护理</w:t>
      </w:r>
    </w:p>
    <w:p>
      <w:r>
        <w:t>作者：石绍南，谢立华主编</w:t>
      </w:r>
    </w:p>
    <w:p>
      <w:r>
        <w:t>出版社：长沙：湖南科学技术出版社</w:t>
      </w:r>
    </w:p>
    <w:p>
      <w:r>
        <w:t>出版日期：2016.05</w:t>
      </w:r>
    </w:p>
    <w:p>
      <w:r>
        <w:t>总页数：367</w:t>
      </w:r>
    </w:p>
    <w:p>
      <w:r>
        <w:t>更多请访问教客网: www.jiaokey.com</w:t>
      </w:r>
    </w:p>
    <w:p>
      <w:r>
        <w:t>湖南省专科护理领域规范化培训教材  新生儿专科护理 评论地址：https://www.jiaokey.com/book/detail/14043341.html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