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书名：抉择与分歧  英美对共产党在中国胜利的反应</w:t>
      </w:r>
    </w:p>
    <w:p>
      <w:r>
        <w:t>作者：（美）埃德温·W.马丁著；姜中才，于占杰译</w:t>
      </w:r>
    </w:p>
    <w:p>
      <w:r>
        <w:t>出版社：</w:t>
      </w:r>
    </w:p>
    <w:p>
      <w:r>
        <w:t>出版日期：2016.05</w:t>
      </w:r>
    </w:p>
    <w:p>
      <w:r>
        <w:t>总页数：365</w:t>
      </w:r>
    </w:p>
    <w:p>
      <w:r>
        <w:t>更多请访问教客网: www.jiaokey.com</w:t>
      </w:r>
    </w:p>
    <w:p>
      <w:r>
        <w:t>抉择与分歧  英美对共产党在中国胜利的反应 评论地址：https://www.jiaokey.com/book/detail/14043301.html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