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现代数理统计学方法在可靠性中的应用</w:t>
      </w:r>
    </w:p>
    <w:p>
      <w:r>
        <w:rPr>
          <w:rFonts w:ascii="宋体" w:hAnsi="宋体" w:eastAsia="宋体"/>
          <w:sz w:val="24"/>
        </w:rPr>
        <w:t>（美）AlysonWilson等著；穆希辉，牛跃听，孙梅慈译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现代数理统计学方法在可靠性中的应用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（美）AlysonWilson等著；穆希辉，牛跃听，孙梅慈译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本书出售、求购地址：https://www.jiaokey.com/book/detail/14043289.html</w:t>
      </w:r>
    </w:p>
    <w:p>
      <w:r>
        <w:t>更多相关图书推荐：https://www.jiaokey.com</w:t>
      </w:r>
    </w:p>
    <w:p>
      <w:r>
        <w:t>（美）AlysonWilson等著；穆希辉，牛跃听，孙梅慈译 其他作品：https://www.jiaokey.com/tag/（美）AlysonWilson等著；穆希辉，牛跃听，孙梅慈译.html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关键词搜索：https://www.jiaokey.com/tag/现代数理统计学方法在可靠性中的应用.html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