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循证医学学习指导及习题集  八年制配教</w:t>
      </w:r>
    </w:p>
    <w:p>
      <w:r>
        <w:rPr>
          <w:rFonts w:ascii="宋体" w:hAnsi="宋体" w:eastAsia="宋体"/>
          <w:sz w:val="24"/>
        </w:rPr>
        <w:t>康德英，许能锋著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循证医学学习指导及习题集  八年制配教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康德英，许能锋著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本书出售、求购地址：https://www.jiaokey.com/book/detail/14043286.html</w:t>
      </w:r>
    </w:p>
    <w:p>
      <w:r>
        <w:t>更多相关图书推荐：https://www.jiaokey.com</w:t>
      </w:r>
    </w:p>
    <w:p>
      <w:r>
        <w:t>康德英，许能锋著 其他作品：https://www.jiaokey.com/tag/康德英，许能锋著.html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关键词搜索：https://www.jiaokey.com/tag/循证医学学习指导及习题集  八年制配教.html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