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南京国民政府时期的高等教育立法</w:t>
      </w:r>
    </w:p>
    <w:p>
      <w:r>
        <w:rPr>
          <w:rFonts w:ascii="宋体" w:hAnsi="宋体" w:eastAsia="宋体"/>
          <w:sz w:val="24"/>
        </w:rPr>
        <w:t>骆威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南京国民政府时期的高等教育立法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9787305158926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高等教育法-立法-研究-中国-民国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五章，其内容包括:近代中国高等教育立法的初期发展;南京国民政府时期高等教育立法的渊源与法律体系;南京国民政府时期高等教育立法的内容与结构;南京国民政府时期高等教育立法的实效与评价等。</w:t>
      </w:r>
    </w:p>
    <w:p/>
    <w:p>
      <w:r>
        <w:t>本书出售、求购地址：https://www.jiaokey.com/book/detail/14043236.html</w:t>
      </w:r>
    </w:p>
    <w:p>
      <w:r>
        <w:t>更多行政法图书推荐：https://www.jiaokey.com</w:t>
      </w:r>
    </w:p>
    <w:p>
      <w:r>
        <w:t>骆威 其他作品：https://www.jiaokey.com/tag/骆威.html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关键词搜索：https://www.jiaokey.com/tag/高等教育法-立法-研究-中国-民国.html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