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重构新平衡  宏观经济形势展望与供给侧结构性改革</w:t>
      </w:r>
    </w:p>
    <w:p>
      <w:r>
        <w:rPr>
          <w:rFonts w:ascii="宋体" w:hAnsi="宋体" w:eastAsia="宋体"/>
          <w:sz w:val="24"/>
        </w:rPr>
        <w:t>王一鸣，陈昌盛等著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重构新平衡  宏观经济形势展望与供给侧结构性改革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王一鸣，陈昌盛等著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本书出售、求购地址：https://www.jiaokey.com/book/detail/14043230.html</w:t>
      </w:r>
    </w:p>
    <w:p>
      <w:r>
        <w:t>更多相关图书推荐：https://www.jiaokey.com</w:t>
      </w:r>
    </w:p>
    <w:p>
      <w:r>
        <w:t>王一鸣，陈昌盛等著 其他作品：https://www.jiaokey.com/tag/王一鸣，陈昌盛等著.html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关键词搜索：https://www.jiaokey.com/tag/重构新平衡  宏观经济形势展望与供给侧结构性改革.html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