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水彩花卉写实技法</w:t>
      </w:r>
    </w:p>
    <w:p>
      <w:r>
        <w:rPr>
          <w:rFonts w:ascii="宋体" w:hAnsi="宋体" w:eastAsia="宋体"/>
          <w:sz w:val="24"/>
        </w:rPr>
        <w:t>（美）比尔吉德·奥康纳著；袁裔婷译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水彩花卉写实技法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（美）比尔吉德·奥康纳著；袁裔婷译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本书出售、求购地址：https://www.jiaokey.com/book/detail/14043178.html</w:t>
      </w:r>
    </w:p>
    <w:p>
      <w:r>
        <w:t>更多相关图书推荐：https://www.jiaokey.com</w:t>
      </w:r>
    </w:p>
    <w:p>
      <w:r>
        <w:t>（美）比尔吉德·奥康纳著；袁裔婷译 其他作品：https://www.jiaokey.com/tag/（美）比尔吉德·奥康纳著；袁裔婷译.html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关键词搜索：https://www.jiaokey.com/tag/水彩花卉写实技法.html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