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书名：大道甚夷</w:t>
      </w:r>
    </w:p>
    <w:p>
      <w:r>
        <w:t>作者：吴灏著；华艺廊编</w:t>
      </w:r>
    </w:p>
    <w:p>
      <w:r>
        <w:t>出版社：广州:广东人民出版社,2011.12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大道甚夷 评论地址：https://www.jiaokey.com/book/detail/14043173.html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