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机器人+  战略行动路线图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机器人+  战略行动路线图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本书出售、求购地址：https://www.jiaokey.com/book/detail/14043168.html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关键词搜索：https://www.jiaokey.com/tag/机器人+  战略行动路线图.html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