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莫友芝《韵学源流》手稿点校</w:t>
      </w:r>
    </w:p>
    <w:p>
      <w:r>
        <w:rPr>
          <w:rFonts w:ascii="宋体" w:hAnsi="宋体" w:eastAsia="宋体"/>
          <w:sz w:val="24"/>
        </w:rPr>
        <w:t>（清）莫友芝；梁光华，饶文谊点校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莫友芝《韵学源流》手稿点校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（清）莫友芝；梁光华，饶文谊点校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本书出售、求购地址：https://www.jiaokey.com/book/detail/14043152.html</w:t>
      </w:r>
    </w:p>
    <w:p>
      <w:r>
        <w:t>更多相关图书推荐：https://www.jiaokey.com</w:t>
      </w:r>
    </w:p>
    <w:p>
      <w:r>
        <w:t>（清）莫友芝；梁光华，饶文谊点校 其他作品：https://www.jiaokey.com/tag/（清）莫友芝；梁光华，饶文谊点校.html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关键词搜索：https://www.jiaokey.com/tag/莫友芝《韵学源流》手稿点校.html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