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书名：勒俄玛牧导读教程  彝汉对照</w:t>
      </w:r>
    </w:p>
    <w:p>
      <w:r>
        <w:t>作者：马鑫国，张德华编著</w:t>
      </w:r>
    </w:p>
    <w:p>
      <w:r>
        <w:t>出版社：北京:民族出版社,2015.09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勒俄玛牧导读教程  彝汉对照 评论地址：https://www.jiaokey.com/book/detail/14043124.html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