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书名：厦门志  清道光十九年镌</w:t>
      </w:r>
    </w:p>
    <w:p>
      <w:r>
        <w:t>作者：厦门市地方志编纂委员会办公室整理</w:t>
      </w:r>
    </w:p>
    <w:p>
      <w:r>
        <w:t>出版社：厦门:鹭江出版社,1996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厦门志  清道光十九年镌 评论地址：https://www.jiaokey.com/book/detail/14043044.html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