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中国地理常识</w:t>
      </w:r>
    </w:p>
    <w:p>
      <w:r>
        <w:rPr>
          <w:rFonts w:ascii="宋体" w:hAnsi="宋体" w:eastAsia="宋体"/>
          <w:sz w:val="24"/>
        </w:rPr>
        <w:t>焦华富主编；国务院侨务办公室，中国海外交流协会编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焦华富主编；国务院侨务办公室，中国海外交流协会编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本书出售、求购地址：https://www.jiaokey.com/book/detail/14043039.html</w:t>
      </w:r>
    </w:p>
    <w:p>
      <w:r>
        <w:t>更多相关图书推荐：https://www.jiaokey.com</w:t>
      </w:r>
    </w:p>
    <w:p>
      <w:r>
        <w:t>焦华富主编；国务院侨务办公室，中国海外交流协会编 其他作品：https://www.jiaokey.com/tag/焦华富主编；国务院侨务办公室，中国海外交流协会编.html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关键词搜索：https://www.jiaokey.com/tag/中国地理常识.html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