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香蕉不要皮</w:t>
      </w:r>
    </w:p>
    <w:p>
      <w:r>
        <w:t>作者：刘怀莲</w:t>
      </w:r>
    </w:p>
    <w:p>
      <w:r>
        <w:t>出版社：青岛:青岛出版社,2016.07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香蕉不要皮 评论地址：https://www.jiaokey.com/book/detail/14043025.html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