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我们最后的发明  人工智能与人类时代的终结</w:t>
      </w:r>
    </w:p>
    <w:p>
      <w:r>
        <w:rPr>
          <w:rFonts w:ascii="宋体" w:hAnsi="宋体" w:eastAsia="宋体"/>
          <w:sz w:val="24"/>
        </w:rPr>
        <w:t>（美）詹姆斯·巴拉特（James Barrat）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我们最后的发明  人工智能与人类时代的终结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（美）詹姆斯·巴拉特（James Barrat）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本书出售、求购地址：https://www.jiaokey.com/book/detail/14042992.html</w:t>
      </w:r>
    </w:p>
    <w:p>
      <w:r>
        <w:t>更多相关图书推荐：https://www.jiaokey.com</w:t>
      </w:r>
    </w:p>
    <w:p>
      <w:r>
        <w:t>（美）詹姆斯·巴拉特（James Barrat） 其他作品：https://www.jiaokey.com/tag/（美）詹姆斯·巴拉特（James Barrat）.html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关键词搜索：https://www.jiaokey.com/tag/我们最后的发明  人工智能与人类时代的终结.html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