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一瓣太阳  可控核聚变的寻梦之旅</w:t>
      </w:r>
    </w:p>
    <w:p>
      <w:r>
        <w:rPr>
          <w:rFonts w:ascii="宋体" w:hAnsi="宋体" w:eastAsia="宋体"/>
          <w:sz w:val="24"/>
        </w:rPr>
        <w:t>（英）丹尼尔·克利里著；石云里主译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一瓣太阳  可控核聚变的寻梦之旅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（英）丹尼尔·克利里著；石云里主译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本书出售、求购地址：https://www.jiaokey.com/book/detail/14042977.html</w:t>
      </w:r>
    </w:p>
    <w:p>
      <w:r>
        <w:t>更多相关图书推荐：https://www.jiaokey.com</w:t>
      </w:r>
    </w:p>
    <w:p>
      <w:r>
        <w:t>（英）丹尼尔·克利里著；石云里主译 其他作品：https://www.jiaokey.com/tag/（英）丹尼尔·克利里著；石云里主译.html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关键词搜索：https://www.jiaokey.com/tag/一瓣太阳  可控核聚变的寻梦之旅.html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