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一年一班最厉害</w:t>
      </w:r>
    </w:p>
    <w:p>
      <w:r>
        <w:rPr>
          <w:rFonts w:ascii="宋体" w:hAnsi="宋体" w:eastAsia="宋体"/>
          <w:sz w:val="24"/>
        </w:rPr>
        <w:t>（日）后藤龙二文；（日）长谷川知子绘；彭懿，周龙梅译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一年一班最厉害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（日）后藤龙二文；（日）长谷川知子绘；彭懿，周龙梅译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本书出售、求购地址：https://www.jiaokey.com/book/detail/14042973.html</w:t>
      </w:r>
    </w:p>
    <w:p>
      <w:r>
        <w:t>更多相关图书推荐：https://www.jiaokey.com</w:t>
      </w:r>
    </w:p>
    <w:p>
      <w:r>
        <w:t>（日）后藤龙二文；（日）长谷川知子绘；彭懿，周龙梅译 其他作品：https://www.jiaokey.com/tag/（日）后藤龙二文；（日）长谷川知子绘；彭懿，周龙梅译.html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关键词搜索：https://www.jiaokey.com/tag/一年一班最厉害.html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