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阳光姐姐酷小说  调皮小鬼闹翻天  嘻哈一族</w:t>
      </w:r>
    </w:p>
    <w:p>
      <w:r>
        <w:rPr>
          <w:rFonts w:ascii="宋体" w:hAnsi="宋体" w:eastAsia="宋体"/>
          <w:sz w:val="24"/>
        </w:rPr>
        <w:t>伍美珍主编；张诺，李欣悦，廖思寰著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阳光姐姐酷小说  调皮小鬼闹翻天  嘻哈一族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伍美珍主编；张诺，李欣悦，廖思寰著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本书出售、求购地址：https://www.jiaokey.com/book/detail/14042966.html</w:t>
      </w:r>
    </w:p>
    <w:p>
      <w:r>
        <w:t>更多相关图书推荐：https://www.jiaokey.com</w:t>
      </w:r>
    </w:p>
    <w:p>
      <w:r>
        <w:t>伍美珍主编；张诺，李欣悦，廖思寰著 其他作品：https://www.jiaokey.com/tag/伍美珍主编；张诺，李欣悦，廖思寰著.html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关键词搜索：https://www.jiaokey.com/tag/阳光姐姐酷小说  调皮小鬼闹翻天  嘻哈一族.html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