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书名：我的第一本互动阅读笔记书  嘿我们上学去</w:t>
      </w:r>
    </w:p>
    <w:p>
      <w:r>
        <w:t>作者：许廷旺著</w:t>
      </w:r>
    </w:p>
    <w:p>
      <w:r>
        <w:t>出版社：北京:现代出版社,2016.07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我的第一本互动阅读笔记书  嘿我们上学去 评论地址：https://www.jiaokey.com/book/detail/14042964.html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