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海底世界之雾隐占婆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海底世界之雾隐占婆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本书出售、求购地址：https://www.jiaokey.com/book/detail/14042961.html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