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熊的床铺在哪里</w:t>
      </w:r>
    </w:p>
    <w:p>
      <w:r>
        <w:rPr>
          <w:rFonts w:ascii="宋体" w:hAnsi="宋体" w:eastAsia="宋体"/>
          <w:sz w:val="24"/>
        </w:rPr>
        <w:t>（美）贝琪·贝恩斯著；李永适，刘星敏译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熊的床铺在哪里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（美）贝琪·贝恩斯著；李永适，刘星敏译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本书出售、求购地址：https://www.jiaokey.com/book/detail/14042958.html</w:t>
      </w:r>
    </w:p>
    <w:p>
      <w:r>
        <w:t>更多相关图书推荐：https://www.jiaokey.com</w:t>
      </w:r>
    </w:p>
    <w:p>
      <w:r>
        <w:t>（美）贝琪·贝恩斯著；李永适，刘星敏译 其他作品：https://www.jiaokey.com/tag/（美）贝琪·贝恩斯著；李永适，刘星敏译.html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关键词搜索：https://www.jiaokey.com/tag/熊的床铺在哪里.html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