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书名：最基础的10种树形盆景</w:t>
      </w:r>
    </w:p>
    <w:p>
      <w:r>
        <w:t>作者：（日）山田香织著；凌文桦译</w:t>
      </w:r>
    </w:p>
    <w:p>
      <w:r>
        <w:t>出版社：郑州:中原农民出版社,2016.07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最基础的10种树形盆景 评论地址：https://www.jiaokey.com/book/detail/14042955.html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