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书名：赛尔号动画片  苍穹烈火  6  大闹巨石镇</w:t>
      </w:r>
    </w:p>
    <w:p>
      <w:r>
        <w:t>作者：上海淘米网络科技有限公司著</w:t>
      </w:r>
    </w:p>
    <w:p>
      <w:r>
        <w:t>出版社：长春:北方妇女儿童出版社,2016.07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赛尔号动画片  苍穹烈火  6  大闹巨石镇 评论地址：https://www.jiaokey.com/book/detail/14042942.html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