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韩国最流行安胎助产好孕瑜伽</w:t>
      </w:r>
    </w:p>
    <w:p>
      <w:r>
        <w:rPr>
          <w:rFonts w:ascii="宋体" w:hAnsi="宋体" w:eastAsia="宋体"/>
          <w:sz w:val="24"/>
        </w:rPr>
        <w:t>（韩）姜仁敬著；武传海译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韩国最流行安胎助产好孕瑜伽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（韩）姜仁敬著；武传海译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本书出售、求购地址：https://www.jiaokey.com/book/detail/14042930.html</w:t>
      </w:r>
    </w:p>
    <w:p>
      <w:r>
        <w:t>更多相关图书推荐：https://www.jiaokey.com</w:t>
      </w:r>
    </w:p>
    <w:p>
      <w:r>
        <w:t>（韩）姜仁敬著；武传海译 其他作品：https://www.jiaokey.com/tag/（韩）姜仁敬著；武传海译.html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关键词搜索：https://www.jiaokey.com/tag/韩国最流行安胎助产好孕瑜伽.html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