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青少年太空探索科普丛书  太空资源</w:t>
      </w:r>
    </w:p>
    <w:p>
      <w:r>
        <w:rPr>
          <w:rFonts w:ascii="宋体" w:hAnsi="宋体" w:eastAsia="宋体"/>
          <w:sz w:val="24"/>
        </w:rPr>
        <w:t>焦维新著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青少年太空探索科普丛书  太空资源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本书出售、求购地址：https://www.jiaokey.com/book/detail/14042927.html</w:t>
      </w:r>
    </w:p>
    <w:p>
      <w:r>
        <w:t>更多相关图书推荐：https://www.jiaokey.com</w:t>
      </w:r>
    </w:p>
    <w:p>
      <w:r>
        <w:t>焦维新著 其他作品：https://www.jiaokey.com/tag/焦维新著.html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关键词搜索：https://www.jiaokey.com/tag/青少年太空探索科普丛书  太空资源.html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