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书名：不一样的卡梅拉动漫绘本  我下了个金鸡蛋</w:t>
      </w:r>
    </w:p>
    <w:p>
      <w:r>
        <w:t>作者：（法）约里波瓦文</w:t>
      </w:r>
    </w:p>
    <w:p>
      <w:r>
        <w:t>出版社：南昌:二十一世纪出版社,2016.01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不一样的卡梅拉动漫绘本  我下了个金鸡蛋 评论地址：https://www.jiaokey.com/book/detail/14042906.html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