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贴心话  把话说到对方心里去</w:t>
      </w:r>
    </w:p>
    <w:p>
      <w:r>
        <w:rPr>
          <w:rFonts w:ascii="宋体" w:hAnsi="宋体" w:eastAsia="宋体"/>
          <w:sz w:val="24"/>
        </w:rPr>
        <w:t>宋犀堃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贴心话  把话说到对方心里去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宋犀堃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成功心理－通俗读物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本书出售、求购地址：https://www.jiaokey.com/book/detail/14042899.html</w:t>
      </w:r>
    </w:p>
    <w:p>
      <w:r>
        <w:t>更多相关图书推荐：https://www.jiaokey.com</w:t>
      </w:r>
    </w:p>
    <w:p>
      <w:r>
        <w:t>宋犀堃 其他作品：https://www.jiaokey.com/tag/宋犀堃.html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关键词搜索：https://www.jiaokey.com/tag/成功心理－通俗读物.html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