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我用尽青春，只为寻你  徐志摩传</w:t>
      </w:r>
    </w:p>
    <w:p>
      <w:r>
        <w:rPr>
          <w:rFonts w:ascii="宋体" w:hAnsi="宋体" w:eastAsia="宋体"/>
          <w:sz w:val="24"/>
        </w:rPr>
        <w:t>白落梅著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我用尽青春，只为寻你  徐志摩传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徐志摩（1896～1931）-传记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本书出售、求购地址：https://www.jiaokey.com/book/detail/14042890.html</w:t>
      </w:r>
    </w:p>
    <w:p>
      <w:r>
        <w:t>更多相关图书推荐：https://www.jiaokey.com</w:t>
      </w:r>
    </w:p>
    <w:p>
      <w:r>
        <w:t>白落梅著 其他作品：https://www.jiaokey.com/tag/白落梅著.html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关键词搜索：https://www.jiaokey.com/tag/徐志摩（1896～1931）-传记.html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