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做一个优雅智慧的完美女人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做一个优雅智慧的完美女人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本书出售、求购地址：https://www.jiaokey.com/book/detail/14042885.html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关键词搜索：https://www.jiaokey.com/tag/做一个优雅智慧的完美女人.html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