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精编双语美绘系列  超能陆战队  迪士尼英语家庭版</w:t>
      </w:r>
    </w:p>
    <w:p>
      <w:r>
        <w:rPr>
          <w:rFonts w:ascii="宋体" w:hAnsi="宋体" w:eastAsia="宋体"/>
          <w:sz w:val="24"/>
        </w:rPr>
        <w:t>美国迪士尼公司，沈金花译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精编双语美绘系列  超能陆战队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美国迪士尼公司，沈金花译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本书出售、求购地址：https://www.jiaokey.com/book/detail/14042881.html</w:t>
      </w:r>
    </w:p>
    <w:p>
      <w:r>
        <w:t>更多相关图书推荐：https://www.jiaokey.com</w:t>
      </w:r>
    </w:p>
    <w:p>
      <w:r>
        <w:t>美国迪士尼公司，沈金花译 其他作品：https://www.jiaokey.com/tag/美国迪士尼公司，沈金花译.html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关键词搜索：https://www.jiaokey.com/tag/精编双语美绘系列  超能陆战队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