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作者：（英）威廉·萨默塞特·毛姆著；李继宏译</w:t>
      </w:r>
    </w:p>
    <w:p>
      <w:r>
        <w:t>出版社：天津：天津人民出版社</w:t>
      </w:r>
    </w:p>
    <w:p>
      <w:r>
        <w:t>出版日期：2016.01</w:t>
      </w:r>
    </w:p>
    <w:p>
      <w:r>
        <w:t>总页数：279</w:t>
      </w:r>
    </w:p>
    <w:p>
      <w:r>
        <w:t>更多请访问教客网: www.jiaokey.com</w:t>
      </w:r>
    </w:p>
    <w:p>
      <w:r>
        <w:t>月亮和六便士 评论地址：https://www.jiaokey.com/book/detail/14042841.html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