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青少年太空探索科普丛书  遨游太阳系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青少年太空探索科普丛书  遨游太阳系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本书出售、求购地址：https://www.jiaokey.com/book/detail/14042840.html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关键词搜索：https://www.jiaokey.com/tag/青少年太空探索科普丛书  遨游太阳系.html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