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优势投资法则  冠军交易者的7项修炼</w:t>
      </w:r>
    </w:p>
    <w:p>
      <w:r>
        <w:rPr>
          <w:rFonts w:ascii="宋体" w:hAnsi="宋体" w:eastAsia="宋体"/>
          <w:sz w:val="24"/>
        </w:rPr>
        <w:t>谭昊著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优势投资法则  冠军交易者的7项修炼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本书出售、求购地址：https://www.jiaokey.com/book/detail/14042826.html</w:t>
      </w:r>
    </w:p>
    <w:p>
      <w:r>
        <w:t>更多相关图书推荐：https://www.jiaokey.com</w:t>
      </w:r>
    </w:p>
    <w:p>
      <w:r>
        <w:t>谭昊著 其他作品：https://www.jiaokey.com/tag/谭昊著.html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关键词搜索：https://www.jiaokey.com/tag/优势投资法则  冠军交易者的7项修炼.html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