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管理者的27个挑战</w:t>
      </w:r>
    </w:p>
    <w:p>
      <w:r>
        <w:rPr>
          <w:rFonts w:ascii="宋体" w:hAnsi="宋体" w:eastAsia="宋体"/>
          <w:sz w:val="24"/>
        </w:rPr>
        <w:t>（美）布鲁斯·塔尔干（Bruce Tulgan）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管理者的27个挑战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（美）布鲁斯·塔尔干（Bruce Tulgan）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本书出售、求购地址：https://www.jiaokey.com/book/detail/14042808.html</w:t>
      </w:r>
    </w:p>
    <w:p>
      <w:r>
        <w:t>更多相关图书推荐：https://www.jiaokey.com</w:t>
      </w:r>
    </w:p>
    <w:p>
      <w:r>
        <w:t>（美）布鲁斯·塔尔干（Bruce Tulgan） 其他作品：https://www.jiaokey.com/tag/（美）布鲁斯·塔尔干（Bruce Tulgan）.html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关键词搜索：https://www.jiaokey.com/tag/管理者的27个挑战.html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