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  毕飞宇短篇小说选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  毕飞宇短篇小说选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本书出售、求购地址：https://www.jiaokey.com/book/detail/14042804.html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关键词搜索：https://www.jiaokey.com/tag/虚拟  毕飞宇短篇小说选.html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