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花开莲现  心经  大智慧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花开莲现  心经  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本书出售、求购地址：https://www.jiaokey.com/book/detail/14042774.html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关键词搜索：https://www.jiaokey.com/tag/花开莲现  心经  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