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书名：完美婚姻，女人说了算  爱与被爱的6个密码</w:t>
      </w:r>
    </w:p>
    <w:p>
      <w:r>
        <w:t>作者：（美）劳拉·道尔（Laura Doyle）</w:t>
      </w:r>
    </w:p>
    <w:p>
      <w:r>
        <w:t>出版社：苏州:古吴轩出版社,2016.08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完美婚姻，女人说了算  爱与被爱的6个密码 评论地址：https://www.jiaokey.com/book/detail/14042773.html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