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只有一次的人生可以这样过  在变动不居的世界里发现生命的意义和方向</w:t>
      </w:r>
    </w:p>
    <w:p>
      <w:r>
        <w:rPr>
          <w:rFonts w:ascii="宋体" w:hAnsi="宋体" w:eastAsia="宋体"/>
          <w:sz w:val="24"/>
        </w:rPr>
        <w:t>（美）丹·米尔曼（Dan Millman）著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只有一次的人生可以这样过  在变动不居的世界里发现生命的意义和方向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（美）丹·米尔曼（Dan Millman）著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本书出售、求购地址：https://www.jiaokey.com/book/detail/14042770.html</w:t>
      </w:r>
    </w:p>
    <w:p>
      <w:r>
        <w:t>更多相关图书推荐：https://www.jiaokey.com</w:t>
      </w:r>
    </w:p>
    <w:p>
      <w:r>
        <w:t>（美）丹·米尔曼（Dan Millman）著 其他作品：https://www.jiaokey.com/tag/（美）丹·米尔曼（Dan Millman）著.html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关键词搜索：https://www.jiaokey.com/tag/只有一次的人生可以这样过  在变动不居的世界里发现生命的意义和方向.html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