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西洋哲学小史  宇宙发展史概论</w:t>
      </w:r>
    </w:p>
    <w:p>
      <w:r>
        <w:t>作者:全增嘏著译；黄颂杰编</w:t>
      </w:r>
    </w:p>
    <w:p>
      <w:r>
        <w:t>出版社:上海:复旦大学出版社,2016.08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复旦百年经典文库  西洋哲学小史  宇宙发展史概论评论地址：https://www.jiaokey.com/book/detail/14042766.html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