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书名：丢饭团子的笑婆子</w:t>
      </w:r>
    </w:p>
    <w:p>
      <w:r>
        <w:t>作者：（美）阿琳·莫赛尔重述；（美）布莱克·兰特图；阿甲译</w:t>
      </w:r>
    </w:p>
    <w:p>
      <w:r>
        <w:t>出版社：太原:希望出版社,2016.04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丢饭团子的笑婆子 评论地址：https://www.jiaokey.com/book/detail/14042762.html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