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书名：一首朋克救地球</w:t>
      </w:r>
    </w:p>
    <w:p>
      <w:r>
        <w:t>作者：（日）伊坂幸太郎著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一首朋克救地球 评论地址：https://www.jiaokey.com/book/detail/14042753.html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