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儿童心灵成长故事绘  健康心理篇  亲子版</w:t>
      </w:r>
    </w:p>
    <w:p>
      <w:r>
        <w:rPr>
          <w:rFonts w:ascii="宋体" w:hAnsi="宋体" w:eastAsia="宋体"/>
          <w:sz w:val="24"/>
        </w:rPr>
        <w:t>孙晓玲编；登亚绘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儿童心灵成长故事绘  健康心理篇  亲子版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孙晓玲编；登亚绘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本书出售、求购地址：https://www.jiaokey.com/book/detail/14042746.html</w:t>
      </w:r>
    </w:p>
    <w:p>
      <w:r>
        <w:t>更多相关图书推荐：https://www.jiaokey.com</w:t>
      </w:r>
    </w:p>
    <w:p>
      <w:r>
        <w:t>孙晓玲编；登亚绘 其他作品：https://www.jiaokey.com/tag/孙晓玲编；登亚绘.html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关键词搜索：https://www.jiaokey.com/tag/儿童心灵成长故事绘  健康心理篇  亲子版.html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