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孤独星球LONELYPLANETIN系列  北海道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孤独星球LONELYPLANETIN系列  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本书出售、求购地址：https://www.jiaokey.com/book/detail/14042729.html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关键词搜索：https://www.jiaokey.com/tag/孤独星球LONELYPLANETIN系列  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