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星球大战  4  新希望  英文原版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星球大战  4  新希望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本书出售、求购地址：https://www.jiaokey.com/book/detail/14042727.html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关键词搜索：https://www.jiaokey.com/tag/星球大战  4  新希望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